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正能量童话  画鸟的孩子  自由篇</w:t>
      </w:r>
    </w:p>
    <w:p>
      <w:r>
        <w:rPr>
          <w:rFonts w:ascii="宋体" w:hAnsi="宋体" w:eastAsia="宋体"/>
          <w:sz w:val="24"/>
        </w:rPr>
        <w:t>（韩）李知悬著；（韩）朴知永绘；孙淇译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正能量童话  画鸟的孩子  自由篇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（韩）李知悬著；（韩）朴知永绘；孙淇译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本书出售、求购地址：https://www.jiaokey.com/book/detail/13147937.html</w:t>
      </w:r>
    </w:p>
    <w:p>
      <w:r>
        <w:t>更多相关图书推荐：https://www.jiaokey.com</w:t>
      </w:r>
    </w:p>
    <w:p>
      <w:r>
        <w:t>（韩）李知悬著；（韩）朴知永绘；孙淇译 其他作品：https://www.jiaokey.com/tag/（韩）李知悬著；（韩）朴知永绘；孙淇译.html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关键词搜索：https://www.jiaokey.com/tag/正能量童话  画鸟的孩子  自由篇.html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