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亚瑟的“创意模型”</w:t>
      </w:r>
    </w:p>
    <w:p>
      <w:r>
        <w:t>作者：（美）布朗编绘；范晓星译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亚瑟的“创意模型” 评论地址：https://www.jiaokey.com/book/detail/13147933.html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