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朵拉也想戴眼镜</w:t>
      </w:r>
    </w:p>
    <w:p>
      <w:r>
        <w:t>作者：（美）布朗编绘；范晓星译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朵拉也想戴眼镜 评论地址：https://www.jiaokey.com/book/detail/13147932.html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