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让孩子更温暖的真情故事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让孩子更温暖的真情故事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本书出售、求购地址：https://www.jiaokey.com/book/detail/13147927.html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关键词搜索：https://www.jiaokey.com/tag/让孩子更温暖的真情故事.html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