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萌彩绘  色铅笔de悠闲时光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萌彩绘  色铅笔de悠闲时光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铅笔画-绘画技法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本书出售、求购地址：https://www.jiaokey.com/book/detail/13147925.html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关键词搜索：https://www.jiaokey.com/tag/铅笔画-绘画技法.html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