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世界经典动物文学全书  我认领的狼养子</w:t>
      </w:r>
    </w:p>
    <w:p>
      <w:r>
        <w:rPr>
          <w:rFonts w:ascii="宋体" w:hAnsi="宋体" w:eastAsia="宋体"/>
          <w:sz w:val="24"/>
        </w:rPr>
        <w:t>韦苇编译；夏贝绘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世界经典动物文学全书  我认领的狼养子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韦苇编译；夏贝绘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本书出售、求购地址：https://www.jiaokey.com/book/detail/13147918.html</w:t>
      </w:r>
    </w:p>
    <w:p>
      <w:r>
        <w:t>更多相关图书推荐：https://www.jiaokey.com</w:t>
      </w:r>
    </w:p>
    <w:p>
      <w:r>
        <w:t>韦苇编译；夏贝绘 其他作品：https://www.jiaokey.com/tag/韦苇编译；夏贝绘.html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关键词搜索：https://www.jiaokey.com/tag/世界经典动物文学全书  我认领的狼养子.html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