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铠甲勇士ONLINE  5  造梦树的异常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铠甲勇士ONLINE  5  造梦树的异常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本书出售、求购地址：https://www.jiaokey.com/book/detail/13147909.html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关键词搜索：https://www.jiaokey.com/tag/铠甲勇士ONLINE  5  造梦树的异常.html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