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书名：实用急性腹痛临床速查</w:t>
      </w:r>
    </w:p>
    <w:p>
      <w:r>
        <w:t>作者：郭云庚，杨俊华主编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实用急性腹痛临床速查 评论地址：https://www.jiaokey.com/book/detail/13147891.html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