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28  青蛙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28  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本书出售、求购地址：https://www.jiaokey.com/book/detail/13147876.html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28  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