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长老</w:t>
      </w:r>
    </w:p>
    <w:p>
      <w:r>
        <w:rPr>
          <w:rFonts w:ascii="宋体" w:hAnsi="宋体" w:eastAsia="宋体"/>
          <w:sz w:val="24"/>
        </w:rPr>
        <w:t>（美）克里斯托弗·鲍里尼著；严维明，叶芊，袁榕译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（美）克里斯托弗·鲍里尼著；严维明，叶芊，袁榕译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本书出售、求购地址：https://www.jiaokey.com/book/detail/13147871.html</w:t>
      </w:r>
    </w:p>
    <w:p>
      <w:r>
        <w:t>更多相关图书推荐：https://www.jiaokey.com</w:t>
      </w:r>
    </w:p>
    <w:p>
      <w:r>
        <w:t>（美）克里斯托弗·鲍里尼著；严维明，叶芊，袁榕译 其他作品：https://www.jiaokey.com/tag/（美）克里斯托弗·鲍里尼著；严维明，叶芊，袁榕译.html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关键词搜索：https://www.jiaokey.com/tag/长老.html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