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12  犀牛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12  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本书出售、求购地址：https://www.jiaokey.com/book/detail/13147865.html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12  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