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14  骆驼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14  骆驼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本书出售、求购地址：https://www.jiaokey.com/book/detail/13147864.html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14  骆驼.html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