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13  斑马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13  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本书出售、求购地址：https://www.jiaokey.com/book/detail/13147853.html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13  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