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权威探秘百科  动物探秘  精华版</w:t>
      </w:r>
    </w:p>
    <w:p>
      <w:r>
        <w:rPr>
          <w:rFonts w:ascii="宋体" w:hAnsi="宋体" w:eastAsia="宋体"/>
          <w:sz w:val="24"/>
        </w:rPr>
        <w:t>（澳）哈钦森等编著；甄妮等译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权威探秘百科  动物探秘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（澳）哈钦森等编著；甄妮等译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本书出售、求购地址：https://www.jiaokey.com/book/detail/13147849.html</w:t>
      </w:r>
    </w:p>
    <w:p>
      <w:r>
        <w:t>更多相关图书推荐：https://www.jiaokey.com</w:t>
      </w:r>
    </w:p>
    <w:p>
      <w:r>
        <w:t>（澳）哈钦森等编著；甄妮等译 其他作品：https://www.jiaokey.com/tag/（澳）哈钦森等编著；甄妮等译.html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关键词搜索：https://www.jiaokey.com/tag/权威探秘百科  动物探秘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