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幼儿科学探索系列  美丽花世界</w:t>
      </w:r>
    </w:p>
    <w:p>
      <w:r>
        <w:rPr>
          <w:rFonts w:ascii="宋体" w:hAnsi="宋体" w:eastAsia="宋体"/>
          <w:sz w:val="24"/>
        </w:rPr>
        <w:t>马亚利编著；朵朵亿童绘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幼儿科学探索系列  美丽花世界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马亚利编著；朵朵亿童绘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本书出售、求购地址：https://www.jiaokey.com/book/detail/13147832.html</w:t>
      </w:r>
    </w:p>
    <w:p>
      <w:r>
        <w:t>更多相关图书推荐：https://www.jiaokey.com</w:t>
      </w:r>
    </w:p>
    <w:p>
      <w:r>
        <w:t>马亚利编著；朵朵亿童绘 其他作品：https://www.jiaokey.com/tag/马亚利编著；朵朵亿童绘.html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关键词搜索：https://www.jiaokey.com/tag/幼儿科学探索系列  美丽花世界.html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