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书名：经典天天读系列  恐龙历险记  可怕的霸王龙 翼龙旅行记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经典天天读系列  恐龙历险记  可怕的霸王龙 翼龙旅行记 评论地址：https://www.jiaokey.com/book/detail/13147825.html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