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书名：萨迦大黑天</w:t>
      </w:r>
    </w:p>
    <w:p>
      <w:r>
        <w:t>作者：萨迦·班典顿玉主编</w:t>
      </w:r>
    </w:p>
    <w:p>
      <w:r>
        <w:t>出版社：上海:中西书局,2012.10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萨迦大黑天 评论地址：https://www.jiaokey.com/book/detail/13147821.html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