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最新家庭装修设计3000例  客厅、餐厅、厨房</w:t>
      </w:r>
    </w:p>
    <w:p>
      <w:r>
        <w:rPr>
          <w:rFonts w:ascii="宋体" w:hAnsi="宋体" w:eastAsia="宋体"/>
          <w:sz w:val="24"/>
        </w:rPr>
        <w:t>理想·宅编辑部组编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最新家庭装修设计3000例  客厅、餐厅、厨房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理想·宅编辑部组编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本书出售、求购地址：https://www.jiaokey.com/book/detail/13147816.html</w:t>
      </w:r>
    </w:p>
    <w:p>
      <w:r>
        <w:t>更多相关图书推荐：https://www.jiaokey.com</w:t>
      </w:r>
    </w:p>
    <w:p>
      <w:r>
        <w:t>理想·宅编辑部组编 其他作品：https://www.jiaokey.com/tag/理想·宅编辑部组编.html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关键词搜索：https://www.jiaokey.com/tag/最新家庭装修设计3000例  客厅、餐厅、厨房.html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