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最新家庭装修设计3000例  背景墙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最新家庭装修设计3000例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本书出售、求购地址：https://www.jiaokey.com/book/detail/13147792.html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关键词搜索：https://www.jiaokey.com/tag/最新家庭装修设计3000例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