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书名：压疮护理</w:t>
      </w:r>
    </w:p>
    <w:p>
      <w:r>
        <w:t>作者：韩斌如，王欣然主编；赵晓维副主编</w:t>
      </w:r>
    </w:p>
    <w:p>
      <w:r>
        <w:t>出版社：北京:科学技术文献出版社,2013.01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压疮护理 评论地址：https://www.jiaokey.com/book/detail/13147774.html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