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科学与诚信  发人深省的科研不端行为案例</w:t>
      </w:r>
    </w:p>
    <w:p>
      <w:r>
        <w:rPr>
          <w:rFonts w:ascii="宋体" w:hAnsi="宋体" w:eastAsia="宋体"/>
          <w:sz w:val="24"/>
        </w:rPr>
        <w:t>中国科学院编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科学与诚信  发人深省的科研不端行为案例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本书出售、求购地址：https://www.jiaokey.com/book/detail/13147765.html</w:t>
      </w:r>
    </w:p>
    <w:p>
      <w:r>
        <w:t>更多相关图书推荐：https://www.jiaokey.com</w:t>
      </w:r>
    </w:p>
    <w:p>
      <w:r>
        <w:t>中国科学院编 其他作品：https://www.jiaokey.com/tag/中国科学院编.html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关键词搜索：https://www.jiaokey.com/tag/科学与诚信  发人深省的科研不端行为案例.html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