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书名：回家吃顿家常便饭</w:t>
      </w:r>
    </w:p>
    <w:p>
      <w:r>
        <w:t>作者：曾文涛主编</w:t>
      </w:r>
    </w:p>
    <w:p>
      <w:r>
        <w:t>出版社：长沙:湖南美术出版社,2013.01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回家吃顿家常便饭 评论地址：https://www.jiaokey.com/book/detail/13147759.html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