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山居新语；至正直记</w:t>
      </w:r>
    </w:p>
    <w:p>
      <w:r>
        <w:t>作者：（元）杨瑀，（元）孔齐撰；李梦生，庄葳，郭群一校点</w:t>
      </w:r>
    </w:p>
    <w:p>
      <w:r>
        <w:t>出版社：上海：上海古籍出版社</w:t>
      </w:r>
    </w:p>
    <w:p>
      <w:r>
        <w:t>出版日期：2012.12</w:t>
      </w:r>
    </w:p>
    <w:p>
      <w:r>
        <w:t>总页数：150</w:t>
      </w:r>
    </w:p>
    <w:p>
      <w:r>
        <w:t>更多请访问教客网: www.jiaokey.com</w:t>
      </w:r>
    </w:p>
    <w:p>
      <w:r>
        <w:t>历代笔记小说大观  山居新语；至正直记 评论地址：https://www.jiaokey.com/book/detail/13147727.html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