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西餐大厨成长记录  我在烹饪学院学到的101件事</w:t>
      </w:r>
    </w:p>
    <w:p>
      <w:r>
        <w:rPr>
          <w:rFonts w:ascii="宋体" w:hAnsi="宋体" w:eastAsia="宋体"/>
          <w:sz w:val="24"/>
        </w:rPr>
        <w:t>（美）埃瓜拉斯，（美）弗莱德里克著；杨姗，蔡晓琳译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西餐大厨成长记录  我在烹饪学院学到的101件事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（美）埃瓜拉斯，（美）弗莱德里克著；杨姗，蔡晓琳译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本书出售、求购地址：https://www.jiaokey.com/book/detail/13147710.html</w:t>
      </w:r>
    </w:p>
    <w:p>
      <w:r>
        <w:t>更多相关图书推荐：https://www.jiaokey.com</w:t>
      </w:r>
    </w:p>
    <w:p>
      <w:r>
        <w:t>（美）埃瓜拉斯，（美）弗莱德里克著；杨姗，蔡晓琳译 其他作品：https://www.jiaokey.com/tag/（美）埃瓜拉斯，（美）弗莱德里克著；杨姗，蔡晓琳译.html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关键词搜索：https://www.jiaokey.com/tag/西餐大厨成长记录  我在烹饪学院学到的101件事.html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