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明代文学思想史  上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本书出售、求购地址：https://www.jiaokey.com/book/detail/13147708.html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关键词搜索：https://www.jiaokey.com/tag/明代文学思想史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