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时装设计师成长记录  我在服装学院学到的101件事</w:t>
      </w:r>
    </w:p>
    <w:p>
      <w:r>
        <w:rPr>
          <w:rFonts w:ascii="宋体" w:hAnsi="宋体" w:eastAsia="宋体"/>
          <w:sz w:val="24"/>
        </w:rPr>
        <w:t>（美）卡布雷拉，（美）弗莱德里克著；兰岚译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时装设计师成长记录  我在服装学院学到的101件事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（美）卡布雷拉，（美）弗莱德里克著；兰岚译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本书出售、求购地址：https://www.jiaokey.com/book/detail/13147707.html</w:t>
      </w:r>
    </w:p>
    <w:p>
      <w:r>
        <w:t>更多相关图书推荐：https://www.jiaokey.com</w:t>
      </w:r>
    </w:p>
    <w:p>
      <w:r>
        <w:t>（美）卡布雷拉，（美）弗莱德里克著；兰岚译 其他作品：https://www.jiaokey.com/tag/（美）卡布雷拉，（美）弗莱德里克著；兰岚译.html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关键词搜索：https://www.jiaokey.com/tag/时装设计师成长记录  我在服装学院学到的101件事.html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