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调皮野兔  美绘拼音版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调皮野兔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本书出售、求购地址：https://www.jiaokey.com/book/detail/13147689.html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关键词搜索：https://www.jiaokey.com/tag/调皮野兔  美绘拼音版.html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