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中美农业技术团报告书摘要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中美农业技术团报告书摘要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本书出售、求购地址：https://www.jiaokey.com/book/detail/13147523.html</w:t>
      </w:r>
    </w:p>
    <w:p>
      <w:r>
        <w:t>更多相关图书推荐：https://www.jiaokey.com</w:t>
      </w:r>
    </w:p>
    <w:p>
      <w:r>
        <w:t>美国新闻处 出版图书：https://www.jiaokey.com/tag/美国新闻处.html</w:t>
      </w:r>
    </w:p>
    <w:p>
      <w:r>
        <w:t>关键词搜索：https://www.jiaokey.com/tag/中美农业技术团报告书摘要.html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