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</w:t>
      </w:r>
    </w:p>
    <w:p>
      <w:r>
        <w:t>作者:葛拉西安，拉罗什福科，托尔斯泰原著；刘树林编</w:t>
      </w:r>
    </w:p>
    <w:p>
      <w:r>
        <w:t>出版社:北京：中国言实出版社</w:t>
      </w:r>
    </w:p>
    <w:p>
      <w:r>
        <w:t>出版日期：2001.03</w:t>
      </w:r>
    </w:p>
    <w:p>
      <w:r>
        <w:t>总页数：315</w:t>
      </w:r>
    </w:p>
    <w:p>
      <w:r>
        <w:t>更多请访问教客网:www.jiaokey.com</w:t>
      </w:r>
    </w:p>
    <w:p>
      <w:r>
        <w:t>智慧树评论地址：https://www.jiaokey.com/book/detail/13147267.html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