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书名：政范·官箴</w:t>
      </w:r>
    </w:p>
    <w:p>
      <w:r>
        <w:t>作者：杨杰主编；谢伟民，易华，梁运华编译</w:t>
      </w:r>
    </w:p>
    <w:p>
      <w:r>
        <w:t>出版社：海口:海南出版社,1992.06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政范·官箴 评论地址：https://www.jiaokey.com/book/detail/13147249.html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