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书名：反思洪灾兴水利  江苏20世纪90年代两次抗洪和新一轮水利建设高潮</w:t>
      </w:r>
    </w:p>
    <w:p>
      <w:r>
        <w:t>作者：陈焕友著</w:t>
      </w:r>
    </w:p>
    <w:p>
      <w:r>
        <w:t>出版社：南京:河海大学出版社,2011.07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反思洪灾兴水利  江苏20世纪90年代两次抗洪和新一轮水利建设高潮 评论地址：https://www.jiaokey.com/book/detail/13147240.html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