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 市场营销类  新世纪应用型高等教育</w:t>
      </w:r>
    </w:p>
    <w:p>
      <w:r>
        <w:rPr>
          <w:rFonts w:ascii="宋体" w:hAnsi="宋体" w:eastAsia="宋体"/>
          <w:sz w:val="24"/>
        </w:rPr>
        <w:t>樊智勇主编；李珍，赵航副主编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 市场营销类  新世纪应用型高等教育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樊智勇主编；李珍，赵航副主编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本书出售、求购地址：https://www.jiaokey.com/book/detail/13147230.html</w:t>
      </w:r>
    </w:p>
    <w:p>
      <w:r>
        <w:t>更多相关图书推荐：https://www.jiaokey.com</w:t>
      </w:r>
    </w:p>
    <w:p>
      <w:r>
        <w:t>樊智勇主编；李珍，赵航副主编 其他作品：https://www.jiaokey.com/tag/樊智勇主编；李珍，赵航副主编.html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关键词搜索：https://www.jiaokey.com/tag/市场调查与预测  市场营销类  新世纪应用型高等教育.html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