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书名：中国电子文件知识组织XML集成置标标准化研究</w:t>
      </w:r>
    </w:p>
    <w:p>
      <w:r>
        <w:t>作者：段荣婷著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总页数：470</w:t>
      </w:r>
    </w:p>
    <w:p>
      <w:r>
        <w:t>更多请访问教客网: www.jiaokey.com</w:t>
      </w:r>
    </w:p>
    <w:p>
      <w:r>
        <w:t>中国电子文件知识组织XML集成置标标准化研究 评论地址：https://www.jiaokey.com/book/detail/13147211.html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