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出血性脑卒中诊断与治疗图谱</w:t>
      </w:r>
    </w:p>
    <w:p>
      <w:r>
        <w:rPr>
          <w:rFonts w:ascii="宋体" w:hAnsi="宋体" w:eastAsia="宋体"/>
          <w:sz w:val="24"/>
        </w:rPr>
        <w:t>（美）西尔弗曼，（美）赖默著；费智敏主译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出血性脑卒中诊断与治疗图谱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（美）西尔弗曼，（美）赖默著；费智敏主译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本书出售、求购地址：https://www.jiaokey.com/book/detail/13147186.html</w:t>
      </w:r>
    </w:p>
    <w:p>
      <w:r>
        <w:t>更多相关图书推荐：https://www.jiaokey.com</w:t>
      </w:r>
    </w:p>
    <w:p>
      <w:r>
        <w:t>（美）西尔弗曼，（美）赖默著；费智敏主译 其他作品：https://www.jiaokey.com/tag/（美）西尔弗曼，（美）赖默著；费智敏主译.html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关键词搜索：https://www.jiaokey.com/tag/出血性脑卒中诊断与治疗图谱.html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