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删截、选择性样本和截断数据的回归模型</w:t>
      </w:r>
    </w:p>
    <w:p>
      <w:r>
        <w:rPr>
          <w:rFonts w:ascii="宋体" w:hAnsi="宋体" w:eastAsia="宋体"/>
          <w:sz w:val="24"/>
        </w:rPr>
        <w:t>（英）理查德·布林著；郑冰岛译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删截、选择性样本和截断数据的回归模型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（英）理查德·布林著；郑冰岛译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本书出售、求购地址：https://www.jiaokey.com/book/detail/13147185.html</w:t>
      </w:r>
    </w:p>
    <w:p>
      <w:r>
        <w:t>更多相关图书推荐：https://www.jiaokey.com</w:t>
      </w:r>
    </w:p>
    <w:p>
      <w:r>
        <w:t>（英）理查德·布林著；郑冰岛译 其他作品：https://www.jiaokey.com/tag/（英）理查德·布林著；郑冰岛译.html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关键词搜索：https://www.jiaokey.com/tag/删截、选择性样本和截断数据的回归模型.html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