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书名：音乐知识百问百答手册  中外音乐史</w:t>
      </w:r>
    </w:p>
    <w:p>
      <w:r>
        <w:t>作者:宋莉莉著</w:t>
      </w:r>
    </w:p>
    <w:p>
      <w:r>
        <w:t>出版社:济南：山东美术出版社</w:t>
      </w:r>
    </w:p>
    <w:p>
      <w:r>
        <w:t>出版日期：2001.08</w:t>
      </w:r>
    </w:p>
    <w:p>
      <w:r>
        <w:t>总页数：176</w:t>
      </w:r>
    </w:p>
    <w:p>
      <w:r>
        <w:t>更多请访问教客网:www.jiaokey.com</w:t>
      </w:r>
    </w:p>
    <w:p>
      <w:r>
        <w:t>音乐知识百问百答手册  中外音乐史评论地址：https://www.jiaokey.com/book/detail/13147152.html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