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与实验艺术家的谈话  外国部分  第1辑</w:t>
      </w:r>
    </w:p>
    <w:p>
      <w:r>
        <w:rPr>
          <w:rFonts w:ascii="宋体" w:hAnsi="宋体" w:eastAsia="宋体"/>
          <w:sz w:val="24"/>
        </w:rPr>
        <w:t>陈侗，杨小彦选编；杜莉等译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与实验艺术家的谈话  外国部分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陈侗，杨小彦选编；杜莉等译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本书出售、求购地址：https://www.jiaokey.com/book/detail/13147116.html</w:t>
      </w:r>
    </w:p>
    <w:p>
      <w:r>
        <w:t>更多相关图书推荐：https://www.jiaokey.com</w:t>
      </w:r>
    </w:p>
    <w:p>
      <w:r>
        <w:t>陈侗，杨小彦选编；杜莉等译 其他作品：https://www.jiaokey.com/tag/陈侗，杨小彦选编；杜莉等译.html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关键词搜索：https://www.jiaokey.com/tag/与实验艺术家的谈话  外国部分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