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艺苑中的恩爱夫妻  5</w:t>
      </w:r>
    </w:p>
    <w:p>
      <w:r>
        <w:rPr>
          <w:rFonts w:ascii="宋体" w:hAnsi="宋体" w:eastAsia="宋体"/>
          <w:sz w:val="24"/>
        </w:rPr>
        <w:t>胡尔西达·阿不力米提著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艺苑中的恩爱夫妻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胡尔西达·阿不力米提著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本书出售、求购地址：https://www.jiaokey.com/book/detail/13147091.html</w:t>
      </w:r>
    </w:p>
    <w:p>
      <w:r>
        <w:t>更多相关图书推荐：https://www.jiaokey.com</w:t>
      </w:r>
    </w:p>
    <w:p>
      <w:r>
        <w:t>胡尔西达·阿不力米提著 其他作品：https://www.jiaokey.com/tag/胡尔西达·阿不力米提著.html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关键词搜索：https://www.jiaokey.com/tag/艺苑中的恩爱夫妻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