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晚香堂苏帖</w:t>
      </w:r>
    </w:p>
    <w:p>
      <w:r>
        <w:rPr>
          <w:rFonts w:ascii="宋体" w:hAnsi="宋体" w:eastAsia="宋体"/>
          <w:sz w:val="24"/>
        </w:rPr>
        <w:t>（宋）苏东坡书；（明）陈继儒临摹戈元等集注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晚香堂苏帖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（宋）苏东坡书；（明）陈继儒临摹戈元等集注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本书出售、求购地址：https://www.jiaokey.com/book/detail/13147027.html</w:t>
      </w:r>
    </w:p>
    <w:p>
      <w:r>
        <w:t>更多相关图书推荐：https://www.jiaokey.com</w:t>
      </w:r>
    </w:p>
    <w:p>
      <w:r>
        <w:t>（宋）苏东坡书；（明）陈继儒临摹戈元等集注 其他作品：https://www.jiaokey.com/tag/（宋）苏东坡书；（明）陈继儒临摹戈元等集注.html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关键词搜索：https://www.jiaokey.com/tag/晚香堂苏帖.html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