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《中国筝曲》曲谱集  下</w:t>
      </w:r>
    </w:p>
    <w:p>
      <w:r>
        <w:rPr>
          <w:rFonts w:ascii="宋体" w:hAnsi="宋体" w:eastAsia="宋体"/>
          <w:sz w:val="24"/>
        </w:rPr>
        <w:t>萧兴华主编；林玲，周望，李萌，李汴，王蔚副主编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《中国筝曲》曲谱集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萧兴华主编；林玲，周望，李萌，李汴，王蔚副主编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本书出售、求购地址：https://www.jiaokey.com/book/detail/13147020.html</w:t>
      </w:r>
    </w:p>
    <w:p>
      <w:r>
        <w:t>更多相关图书推荐：https://www.jiaokey.com</w:t>
      </w:r>
    </w:p>
    <w:p>
      <w:r>
        <w:t>萧兴华主编；林玲，周望，李萌，李汴，王蔚副主编 其他作品：https://www.jiaokey.com/tag/萧兴华主编；林玲，周望，李萌，李汴，王蔚副主编.html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关键词搜索：https://www.jiaokey.com/tag/《中国筝曲》曲谱集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