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绘画天堂  丁绍光的艺术</w:t>
      </w:r>
    </w:p>
    <w:p>
      <w:r>
        <w:rPr>
          <w:rFonts w:ascii="宋体" w:hAnsi="宋体" w:eastAsia="宋体"/>
          <w:sz w:val="24"/>
        </w:rPr>
        <w:t>（美）安·威克斯（Ann Elizabeth Barrott Wicks）著；陆 钧，刘 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绘画天堂  丁绍光的艺术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（美）安·威克斯（Ann Elizabeth Barrott Wicks）著；陆 钧，刘 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本书出售、求购地址：https://www.jiaokey.com/book/detail/13147001.html</w:t>
      </w:r>
    </w:p>
    <w:p>
      <w:r>
        <w:t>更多相关图书推荐：https://www.jiaokey.com</w:t>
      </w:r>
    </w:p>
    <w:p>
      <w:r>
        <w:t>（美）安·威克斯（Ann Elizabeth Barrott Wicks）著；陆 钧，刘 迟编译 其他作品：https://www.jiaokey.com/tag/（美）安·威克斯（Ann Elizabeth Barrott Wicks）著；陆 钧，刘 迟编译.html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关键词搜索：https://www.jiaokey.com/tag/绘画天堂  丁绍光的艺术.html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