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中老年疾病防治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中老年疾病防治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本书出售、求购地址：https://www.jiaokey.com/book/detail/13146949.html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中老年疾病防治.html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