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家庭护理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本书出售、求购地址：https://www.jiaokey.com/book/detail/13146948.html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关键词搜索：https://www.jiaokey.com/tag/市民科普教育丛书  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