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书名：论新时期组织工作  黄石市第一次组织工作改革理论讨论会论文选</w:t>
      </w:r>
    </w:p>
    <w:p>
      <w:r>
        <w:t>作者：中共黄石市委组织部，中共大冶钢厂委员会合编</w:t>
      </w:r>
    </w:p>
    <w:p>
      <w:r>
        <w:t>出版社：</w:t>
      </w:r>
    </w:p>
    <w:p>
      <w:r>
        <w:t>出版日期：1985</w:t>
      </w:r>
    </w:p>
    <w:p>
      <w:r>
        <w:t>总页数：239</w:t>
      </w:r>
    </w:p>
    <w:p>
      <w:r>
        <w:t>更多请访问教客网: www.jiaokey.com</w:t>
      </w:r>
    </w:p>
    <w:p>
      <w:r>
        <w:t>论新时期组织工作  黄石市第一次组织工作改革理论讨论会论文选 评论地址：https://www.jiaokey.com/book/detail/13146914.html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