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鸣水泉</w:t>
      </w:r>
    </w:p>
    <w:p>
      <w:r>
        <w:rPr>
          <w:rFonts w:ascii="宋体" w:hAnsi="宋体" w:eastAsia="宋体"/>
          <w:sz w:val="24"/>
        </w:rPr>
        <w:t>杨雪颖等著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6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鸣水泉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本书出售、求购地址：https://www.jiaokey.com/book/detail/13146903.html</w:t>
      </w:r>
    </w:p>
    <w:p>
      <w:r>
        <w:t>更多相关图书推荐：https://www.jiaokey.com</w:t>
      </w:r>
    </w:p>
    <w:p>
      <w:r>
        <w:t>杨雪颖等著 其他作品：https://www.jiaokey.com/tag/杨雪颖等著.html</w:t>
      </w:r>
    </w:p>
    <w:p>
      <w:r>
        <w:t>北京:作家出版社,2003.08 出版图书：https://www.jiaokey.com/tag/北京:作家出版社,2003.08.html</w:t>
      </w:r>
    </w:p>
    <w:p>
      <w:r>
        <w:t>关键词搜索：https://www.jiaokey.com/tag/鸣水泉.html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