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书名：家长学校教材  学前版</w:t>
      </w:r>
    </w:p>
    <w:p>
      <w:r>
        <w:t>作者：罗钰润，王东珉主编；毛汉华，绉菁，陈惠等副主编</w:t>
      </w:r>
    </w:p>
    <w:p>
      <w:r>
        <w:t>出版社：黄石市语言文学工作委员会</w:t>
      </w:r>
    </w:p>
    <w:p>
      <w:r>
        <w:t>出版日期：1992.10</w:t>
      </w:r>
    </w:p>
    <w:p>
      <w:r>
        <w:t>总页数：183</w:t>
      </w:r>
    </w:p>
    <w:p>
      <w:r>
        <w:t>更多请访问教客网: www.jiaokey.com</w:t>
      </w:r>
    </w:p>
    <w:p>
      <w:r>
        <w:t>家长学校教材  学前版 评论地址：https://www.jiaokey.com/book/detail/13146891.html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