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三长物斋诗略  卷1-3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三长物斋诗略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本书出售、求购地址：https://www.jiaokey.com/book/detail/13146836.html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关键词搜索：https://www.jiaokey.com/tag/三长物斋丛书  三长物斋诗略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