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弟一楼丛书  9  湖南楼笔谈  1-2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弟一楼丛书  9  湖南楼笔谈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本书出售、求购地址：https://www.jiaokey.com/book/detail/13146769.html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关键词搜索：https://www.jiaokey.com/tag/弟一楼丛书  9  湖南楼笔谈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