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弟一楼丛书  6  儿笘  录1-2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弟一楼丛书  6  儿笘  录1-2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本书出售、求购地址：https://www.jiaokey.com/book/detail/13146765.html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关键词搜索：https://www.jiaokey.com/tag/弟一楼丛书  6  儿笘  录1-2.html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