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易贯  4-5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易贯  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本书出售、求购地址：https://www.jiaokey.com/book/detail/13146761.html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关键词搜索：https://www.jiaokey.com/tag/易贯  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